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1257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86MS0061-01-2025-005724-72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Носова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Носов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ТЭМП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55 этаж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14.03.2025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Носов К.А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Носов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3364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ТЭМП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ТЭМП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ТЭМП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Носов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Носов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Носова Кирилла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4866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0">
    <w:name w:val="cat-UserDefined grp-4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